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non indigenous species that is introduced by accident or on purpose to a new habitat or ecosystem where without natural predators has a tendency to spread causing damage to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species that can survive only in a narrow range of habitats that contain very specific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occurrence when predators limit the density and/or behavior of their prey and thereby enhance survival of the next trophic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ecosystems that share similar climates and typical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environment that provides the things a specific organism needs to live, grow and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community of organisms and their abiotic or nonliving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group population or group of populations of similar organisms that can breed with one another and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individual members of a species living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formation of new species in population that are geographically isolated from on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species with a broad niche that can tolerate a wide range of conditions and can use a variety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of earths organisms and their interactions with each other, the land , the water, and the atmosphere. A combination of all biomes.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process typically caused by the genetic isolation from a main population resulting in a new genetically distinct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species that is considered likely to become endangered in the foreseeable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event in which 3-30 species go extinct each year due to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Species that originate and live or occur naturally in an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disappearance of a particular population from a given area but not the entire species globally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that typically describes a species that no longer has any known living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species that is in danger of extinction throughout all or a significant portion of its 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biotic or abiotic factor that restricts the existence , numbers, reproduction or distribution of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population or group of populations of similar organisms that can breed with one another and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various species that live in the same habitat and interact with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 vocabulary</dc:title>
  <dcterms:created xsi:type="dcterms:W3CDTF">2021-10-11T02:12:40Z</dcterms:created>
  <dcterms:modified xsi:type="dcterms:W3CDTF">2021-10-11T02:12:40Z</dcterms:modified>
</cp:coreProperties>
</file>