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biological causes for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classic study _______ et al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our genetic makeup and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contemporary study li et al 2013 focus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MZ stands for _________ in twin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part in the limbic system to do with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freuds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complete genetic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23 pairs of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environmental cause of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all the changes that occur for biological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of the iceberg analogy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links the two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stage of the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Freud's _______ complex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cocaine increases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</dc:title>
  <dcterms:created xsi:type="dcterms:W3CDTF">2021-10-11T02:13:37Z</dcterms:created>
  <dcterms:modified xsi:type="dcterms:W3CDTF">2021-10-11T02:13:37Z</dcterms:modified>
</cp:coreProperties>
</file>