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biological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trait    </w:t>
      </w:r>
      <w:r>
        <w:t xml:space="preserve">   sports    </w:t>
      </w:r>
      <w:r>
        <w:t xml:space="preserve">   sensitive    </w:t>
      </w:r>
      <w:r>
        <w:t xml:space="preserve">   hormone    </w:t>
      </w:r>
      <w:r>
        <w:t xml:space="preserve">   evolution    </w:t>
      </w:r>
      <w:r>
        <w:t xml:space="preserve">   traits    </w:t>
      </w:r>
      <w:r>
        <w:t xml:space="preserve">   femininity    </w:t>
      </w:r>
      <w:r>
        <w:t xml:space="preserve">   androgynst    </w:t>
      </w:r>
      <w:r>
        <w:t xml:space="preserve">   masculinity    </w:t>
      </w:r>
      <w:r>
        <w:t xml:space="preserve">   approach    </w:t>
      </w:r>
      <w:r>
        <w:t xml:space="preserve">   biological    </w:t>
      </w:r>
      <w:r>
        <w:t xml:space="preserve">   gender    </w:t>
      </w:r>
      <w:r>
        <w:t xml:space="preserve">   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approach</dc:title>
  <dcterms:created xsi:type="dcterms:W3CDTF">2021-10-11T02:12:23Z</dcterms:created>
  <dcterms:modified xsi:type="dcterms:W3CDTF">2021-10-11T02:12:23Z</dcterms:modified>
</cp:coreProperties>
</file>