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within a breed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breeds of a species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 organism lives and what it dose in its habitat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and what lives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species lives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describes a particular kind of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life and environment around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substance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in the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diversity</dc:title>
  <dcterms:created xsi:type="dcterms:W3CDTF">2021-10-11T02:12:43Z</dcterms:created>
  <dcterms:modified xsi:type="dcterms:W3CDTF">2021-10-11T02:12:43Z</dcterms:modified>
</cp:coreProperties>
</file>