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molecules</w:t>
      </w:r>
    </w:p>
    <w:p>
      <w:pPr>
        <w:pStyle w:val="Questions"/>
      </w:pPr>
      <w:r>
        <w:t xml:space="preserve">1. ROYOBSDEEXI IELCNUC DAIC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RECYGIEIDRLT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IPDOHSLOPPIH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NOERSMOM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SIHANCAOCOEMRD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AERYHDCACPOILS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AAICSHDDRICE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OLISRIFRMICB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TAEB OUCLGES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APHLA CGLUEOS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STECBINDE AGNETER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TRADEUATUNS IDLSIP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TETRAUDAS DPIISL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IOSMENLU STET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OANIM DSICA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IIOSLYDGCC NBDO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DIDPPITEE OBND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MARPIRY TTCRRSEUU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ANRSYOECD RUUSTTECR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TERYTIAR CUTESTURR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LAPHA IELHX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BTEA PELATDE SHTEE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IPLUEISDHD IEBDSGR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CIONI OSDBN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GHYNEDOR BODNS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CUENDI TIF LMOED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27. IANEEND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NYMHTIE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AEUINGN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UILCAR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HIOEHDEPTORSPS NACEBOBK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32. ONORGEINTSU AEBS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33. ONNEESNDAI PTITRHSAHEOP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34. MESVCRAET-INSEOIV CITNRIPOALE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35. PTEOIOPSEDRHHS NOBD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molecules</dc:title>
  <dcterms:created xsi:type="dcterms:W3CDTF">2021-10-11T02:13:49Z</dcterms:created>
  <dcterms:modified xsi:type="dcterms:W3CDTF">2021-10-11T02:13:49Z</dcterms:modified>
</cp:coreProperties>
</file>