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non-living chemical or physical factor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role and position a species has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groups of individuals belonging in the same species that live in the same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zone of air, land and water where organisms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living component that affects another organism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interacting group of various species in a common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natural home or environment of a plant, animal, or other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community of living organisms in conjunction with the nonliving components of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biology that deals with the relations of organisms to one another and to their physical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community of plants and animals that occupies a distinct region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2021-10-11T02:12:38Z</dcterms:created>
  <dcterms:modified xsi:type="dcterms:W3CDTF">2021-10-11T02:12:38Z</dcterms:modified>
</cp:coreProperties>
</file>