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heel    </w:t>
      </w:r>
      <w:r>
        <w:t xml:space="preserve">   ankle    </w:t>
      </w:r>
      <w:r>
        <w:t xml:space="preserve">   hand    </w:t>
      </w:r>
      <w:r>
        <w:t xml:space="preserve">   shoulder    </w:t>
      </w:r>
      <w:r>
        <w:t xml:space="preserve">   ear    </w:t>
      </w:r>
      <w:r>
        <w:t xml:space="preserve">   calf    </w:t>
      </w:r>
      <w:r>
        <w:t xml:space="preserve">   neck    </w:t>
      </w:r>
      <w:r>
        <w:t xml:space="preserve">   elbow    </w:t>
      </w:r>
      <w:r>
        <w:t xml:space="preserve">   forearm    </w:t>
      </w:r>
      <w:r>
        <w:t xml:space="preserve">   head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2</dc:title>
  <dcterms:created xsi:type="dcterms:W3CDTF">2021-10-11T02:13:02Z</dcterms:created>
  <dcterms:modified xsi:type="dcterms:W3CDTF">2021-10-11T02:13:02Z</dcterms:modified>
</cp:coreProperties>
</file>