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removing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water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'bags' inside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travels from against the concentration gradient ,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enzyme doesn't work anymore it becomes?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which contains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 of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travels from an area of high concentration to a ow area of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are made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sort of respiration produces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breathe in what does your diaphram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that waft up mucus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iodine finds presence of..?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long tube that connects both of your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2021-10-11T02:14:34Z</dcterms:created>
  <dcterms:modified xsi:type="dcterms:W3CDTF">2021-10-11T02:14:34Z</dcterms:modified>
</cp:coreProperties>
</file>