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Compresses abdomen; flexes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Extends thigh; in ischium and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Painful, involuntary contractions in muscles that have been used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Compresses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Raises or lowers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a turning or revolving movement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Flexes thigh and extends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Flexes, abducts, and rotates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Abducts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Produces a downward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move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Extends foot (plantar flexion)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Flexes neck; rotates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Adducts upper arm anteriorly; pulls shoulder down and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bone  away from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and adducts upper arm posteriorly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Extends foot and flexes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Increases angle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Decreases angle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involuntary contraction that don't hurt as much as 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Moves bone toward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Flexes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Extends thigh; in ilium, sacrum, and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Produces an upward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Extends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2021-10-12T13:58:34Z</dcterms:created>
  <dcterms:modified xsi:type="dcterms:W3CDTF">2021-10-12T13:58:34Z</dcterms:modified>
</cp:coreProperties>
</file>