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primate of a taxonomic tribe, which compromises those species regarded as humans, directly ancestral to humans or closely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relation between extinct and current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primate of a family that includes human and their fossil ancestors and also at least some of the great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or a bone that appears in different animals, demonstrating descent from a common ancestor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concept theorized by Charles Darwin; adjustments of genes throughout generations based on factors that help it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gradual development of something, especially from a more simple to a more complex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more offsprings than resources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alleles from one population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preying of one animal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survive not reproduce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2021-10-12T13:58:46Z</dcterms:created>
  <dcterms:modified xsi:type="dcterms:W3CDTF">2021-10-12T13:58:46Z</dcterms:modified>
</cp:coreProperties>
</file>