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fungi    </w:t>
      </w:r>
      <w:r>
        <w:t xml:space="preserve">   carnivore    </w:t>
      </w:r>
      <w:r>
        <w:t xml:space="preserve">   decomposer    </w:t>
      </w:r>
      <w:r>
        <w:t xml:space="preserve">   consumer    </w:t>
      </w:r>
      <w:r>
        <w:t xml:space="preserve">   mammal    </w:t>
      </w:r>
      <w:r>
        <w:t xml:space="preserve">   chordata    </w:t>
      </w:r>
      <w:r>
        <w:t xml:space="preserve">   monera    </w:t>
      </w:r>
      <w:r>
        <w:t xml:space="preserve">   protist    </w:t>
      </w:r>
      <w:r>
        <w:t xml:space="preserve">   phylum    </w:t>
      </w:r>
      <w:r>
        <w:t xml:space="preserve">   dichotomous    </w:t>
      </w:r>
      <w:r>
        <w:t xml:space="preserve">   earthworm    </w:t>
      </w:r>
      <w:r>
        <w:t xml:space="preserve">   habitat    </w:t>
      </w:r>
      <w:r>
        <w:t xml:space="preserve">   abiotic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7 </dc:title>
  <dcterms:created xsi:type="dcterms:W3CDTF">2021-10-11T02:14:28Z</dcterms:created>
  <dcterms:modified xsi:type="dcterms:W3CDTF">2021-10-11T02:14:28Z</dcterms:modified>
</cp:coreProperties>
</file>