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man who invented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whales are in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that 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name for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classify animals, worms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ferns reproduce using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what a slug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classification group before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crabs fall into this category of  athropods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which mushrooms fall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vertebrates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 linnaeus invented the system we use now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 tree is in this plant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kingdom who's cells don't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kingdom contain chlorophyll in their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3d classfication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legs do arthropods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small plants that make spores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2021-10-12T13:59:25Z</dcterms:created>
  <dcterms:modified xsi:type="dcterms:W3CDTF">2021-10-12T13:59:25Z</dcterms:modified>
</cp:coreProperties>
</file>