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senses     </w:t>
      </w:r>
      <w:r>
        <w:t xml:space="preserve">   respiratory system     </w:t>
      </w:r>
      <w:r>
        <w:t xml:space="preserve">   proteins     </w:t>
      </w:r>
      <w:r>
        <w:t xml:space="preserve">   positive feedback mech    </w:t>
      </w:r>
      <w:r>
        <w:t xml:space="preserve">   physiology     </w:t>
      </w:r>
      <w:r>
        <w:t xml:space="preserve">   nutrient     </w:t>
      </w:r>
      <w:r>
        <w:t xml:space="preserve">   nervous system     </w:t>
      </w:r>
      <w:r>
        <w:t xml:space="preserve">   nerve     </w:t>
      </w:r>
      <w:r>
        <w:t xml:space="preserve">   negative feedback mech    </w:t>
      </w:r>
      <w:r>
        <w:t xml:space="preserve">   lipids     </w:t>
      </w:r>
      <w:r>
        <w:t xml:space="preserve">   homeostais     </w:t>
      </w:r>
      <w:r>
        <w:t xml:space="preserve">   gas exchange     </w:t>
      </w:r>
      <w:r>
        <w:t xml:space="preserve">   enzymes    </w:t>
      </w:r>
      <w:r>
        <w:t xml:space="preserve">   digestive system    </w:t>
      </w:r>
      <w:r>
        <w:t xml:space="preserve">   cardiovascular system     </w:t>
      </w:r>
      <w:r>
        <w:t xml:space="preserve">   carbohydrates     </w:t>
      </w:r>
      <w:r>
        <w:t xml:space="preserve">   blood vessels     </w:t>
      </w:r>
      <w:r>
        <w:t xml:space="preserve">   blood    </w:t>
      </w:r>
      <w:r>
        <w:t xml:space="preserve">   Absorption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2021-10-11T02:13:09Z</dcterms:created>
  <dcterms:modified xsi:type="dcterms:W3CDTF">2021-10-11T02:13:09Z</dcterms:modified>
</cp:coreProperties>
</file>