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chapter 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bacteriophage    </w:t>
      </w:r>
      <w:r>
        <w:t xml:space="preserve">   prion    </w:t>
      </w:r>
      <w:r>
        <w:t xml:space="preserve">   retrovirus    </w:t>
      </w:r>
      <w:r>
        <w:t xml:space="preserve">   capsid    </w:t>
      </w:r>
      <w:r>
        <w:t xml:space="preserve">   virus    </w:t>
      </w:r>
      <w:r>
        <w:t xml:space="preserve">   sterilization    </w:t>
      </w:r>
      <w:r>
        <w:t xml:space="preserve">   antibiotic    </w:t>
      </w:r>
      <w:r>
        <w:t xml:space="preserve">   pathogen    </w:t>
      </w:r>
      <w:r>
        <w:t xml:space="preserve">   endospore    </w:t>
      </w:r>
      <w:r>
        <w:t xml:space="preserve">   conjugation    </w:t>
      </w:r>
      <w:r>
        <w:t xml:space="preserve">   binary fission    </w:t>
      </w:r>
      <w:r>
        <w:t xml:space="preserve">   photoheterotroph    </w:t>
      </w:r>
      <w:r>
        <w:t xml:space="preserve">   chemoautotroph    </w:t>
      </w:r>
      <w:r>
        <w:t xml:space="preserve">   photoautotroph    </w:t>
      </w:r>
      <w:r>
        <w:t xml:space="preserve">   flagellum    </w:t>
      </w:r>
      <w:r>
        <w:t xml:space="preserve">   spirillum    </w:t>
      </w:r>
      <w:r>
        <w:t xml:space="preserve">   coccus    </w:t>
      </w:r>
      <w:r>
        <w:t xml:space="preserve">   bacillus    </w:t>
      </w:r>
      <w:r>
        <w:t xml:space="preserve">   prokaryote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19 word search</dc:title>
  <dcterms:created xsi:type="dcterms:W3CDTF">2021-10-11T02:14:33Z</dcterms:created>
  <dcterms:modified xsi:type="dcterms:W3CDTF">2021-10-11T02:14:33Z</dcterms:modified>
</cp:coreProperties>
</file>