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chapter 2 populations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Death rate,measured as the proportions of deaths to population over a given period;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resources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rate at which reproduction increases the population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Abiotic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Arrival of new individuals into a population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limiting factor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Departure of individuals from a population; decreases the size of the population.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dispersal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everything living and non-living in a organisms surroundings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mortality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physical nonliving component of an ecosystem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environment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 or recently living; a biotic factor is an organism or its remains in an ecosystem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Emigration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environment condition such as food,temperature,water or sunlight that restricts the types of organism's and population numbers that an environment  can support.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Immigration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density of individuals in a population in proportion to the size of the environment or living space.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homeostasis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replacement of one community by another in a progression to a climax community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Birth 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ecology , an environmental supply of one or more of an organisms requirements.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Biotic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maximum population size that can be supported by the available resources of a given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succession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fundamental characteristic of living systems;maintenance of stability of numbers of individuals within a population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carrying capacity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spreading of organism's from a place of concentration,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density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chapter 2 populations</dc:title>
  <dcterms:created xsi:type="dcterms:W3CDTF">2021-10-11T02:13:44Z</dcterms:created>
  <dcterms:modified xsi:type="dcterms:W3CDTF">2021-10-11T02:13:44Z</dcterms:modified>
</cp:coreProperties>
</file>