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ecological succession of a plants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of tissue in ecological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in the food web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nonliving influeces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chains linked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automatically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required by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needs to survive in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relationship between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2nd ecological succession of a plants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food chain that shows the transfer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group of similar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first species to take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#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attacking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study of interactions between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earth, where organisms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obtain energy by consuming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species competing for the same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sun to make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naming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are dependent on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it can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 dead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are dependent on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community or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benefits, one unbothered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eats plants and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eat meat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</dc:title>
  <dcterms:created xsi:type="dcterms:W3CDTF">2021-10-11T02:14:55Z</dcterms:created>
  <dcterms:modified xsi:type="dcterms:W3CDTF">2021-10-11T02:14:55Z</dcterms:modified>
</cp:coreProperties>
</file>