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 scientist make an hypotheses they perform an__ to collect dadta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focus on low power use what knob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sacks that contain digestive enzymes used to breakdown foods, worn out cell parts or undesirable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focus on medium and high power use what knob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Don't touch the ____ with your fingers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always carry___ using the arm and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possible explanation for what you observe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record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factor or condition is subject to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tough layer outside the cell membrane in most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organelle that beaks down food molecules to make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cells power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process used by scientists to find answers to a question to solve a problem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center of the cell that directs the cell's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 flexible barrier around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filled with green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The__is the part of the experiment is affected by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educated guess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steps to the scientific method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solid structure found in the cytoplasm that aids in cellular movement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a hypothesis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organelle that stores water and other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tiny dots that make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use of your senses to gather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2021-10-11T02:13:24Z</dcterms:created>
  <dcterms:modified xsi:type="dcterms:W3CDTF">2021-10-11T02:13:24Z</dcterms:modified>
</cp:coreProperties>
</file>