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only in plants and it stores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Recycling truck that carries waste away form the factory.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outer boundary that controls what goes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powerhouse of the cell that produces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with a nucleus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supports the cell and is only found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center of the cell containing  genetic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colloidal suspension fluid that contains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Double membrane that controls what goes in and out of the nucleus.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Non-membrane bound organelle where proteins are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 with no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found in animal cells and it functions in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a green pigment called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stores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Structure in the nucleus the functions in the synthesis of RNA molecules and DNA molecules.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2021-10-11T02:13:43Z</dcterms:created>
  <dcterms:modified xsi:type="dcterms:W3CDTF">2021-10-11T02:13:43Z</dcterms:modified>
</cp:coreProperties>
</file>