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 crossword 2.1 and 2.2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attraction between molecules of the same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substance in which the solute dissolves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mixture of protons and neutrons at the center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material composed of two or more elements or compounds that are physically mixed together but not chemically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mixture of water and undissolved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basic unit of matter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weak acids or bases that can react with strong acids or bases to prevent sharp changes in 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compound with more OH- 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substance that is dissolved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smallest unit of most compounds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negatively charged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formed when one or more electrons are transferred from one atom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atoms of the same element that differ in the number of protons and neutrons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compound with more H+ 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measurement of H+ ions in a solution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 2.1 and 2.2</dc:title>
  <dcterms:created xsi:type="dcterms:W3CDTF">2021-10-11T02:13:41Z</dcterms:created>
  <dcterms:modified xsi:type="dcterms:W3CDTF">2021-10-11T02:13:41Z</dcterms:modified>
</cp:coreProperties>
</file>