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that don't have a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structure a cell uses to live , grow and reproduce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organelles at which amino acids are hooked together to make protiens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stack of flattered sacs, lipids around the cell and the creation of lysosomes . Sort packages &amp; delivers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spot inside the nucleus that stores the materials , that will be used later to make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cell of plants and algae have a hard _ _ made of cellulose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 protuberances that project from the much larger cell body . Organelle found in eukaryotic.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cell's power plants break down food molecules to make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vesicles containing enzymes.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have ribosomes attached and is involved in protein and lipid 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barrier between the inside of a cell and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converting organelle found in plants and algae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that has a central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inside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slender threadlike structure, especially a microscope whiplike that enable many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_ has all of the items necessary to carry out life's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puzzle.</dc:title>
  <dcterms:created xsi:type="dcterms:W3CDTF">2021-10-11T02:13:42Z</dcterms:created>
  <dcterms:modified xsi:type="dcterms:W3CDTF">2021-10-11T02:13:42Z</dcterms:modified>
</cp:coreProperties>
</file>