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white blood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red blood cells contain 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vein leading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smallest blood transporter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red blood cell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......... have thick walls of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cell fragments help in the clottting of the blood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 .......... can lead to heart attacks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(ANAGRAM) isaoenbitd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plasma carries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muscle cramps lead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white blood cell taht produces antibodies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blood clot made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Fluid which passes through veins.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vein leading to the kidneys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</dc:title>
  <dcterms:created xsi:type="dcterms:W3CDTF">2021-10-11T02:14:14Z</dcterms:created>
  <dcterms:modified xsi:type="dcterms:W3CDTF">2021-10-11T02:14:14Z</dcterms:modified>
</cp:coreProperties>
</file>