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project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penguin that lives in the fynbos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animal that only eats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the jackass penguin lives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considered collectively, especially those found in a particular area or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endangered dog that lives in the grasslands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the African wild dog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seed predator bird that lives in the forests of South-Africa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animal that only eats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species at risk of extinction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the cape parrot lives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project crossword </dc:title>
  <dcterms:created xsi:type="dcterms:W3CDTF">2021-10-11T02:16:04Z</dcterms:created>
  <dcterms:modified xsi:type="dcterms:W3CDTF">2021-10-11T02:16:04Z</dcterms:modified>
</cp:coreProperties>
</file>