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research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lizard does the adder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snakes are venomous but not deadly, no ....... needed!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adder of its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organisation that rehabilitates penguins?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so known as the African penguin?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wild cat is an ancestor for the domesticated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cat hunting in twilight?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wild cat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smallest adder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biome does a jackass penguin live in?</w:t>
            </w:r>
          </w:p>
        </w:tc>
      </w:tr>
    </w:tbl>
    <w:p>
      <w:pPr>
        <w:pStyle w:val="WordBankLarge"/>
      </w:pPr>
      <w:r>
        <w:t xml:space="preserve">   jackass penguin    </w:t>
      </w:r>
      <w:r>
        <w:t xml:space="preserve">   namaqua dwarf adder    </w:t>
      </w:r>
      <w:r>
        <w:t xml:space="preserve">   african wild cat    </w:t>
      </w:r>
      <w:r>
        <w:t xml:space="preserve">   fynbos    </w:t>
      </w:r>
      <w:r>
        <w:t xml:space="preserve">   karoo    </w:t>
      </w:r>
      <w:r>
        <w:t xml:space="preserve">   savannah    </w:t>
      </w:r>
      <w:r>
        <w:t xml:space="preserve">   SANCCOB    </w:t>
      </w:r>
      <w:r>
        <w:t xml:space="preserve">   Lacertid    </w:t>
      </w:r>
      <w:r>
        <w:t xml:space="preserve">   Crepascular    </w:t>
      </w:r>
      <w:r>
        <w:t xml:space="preserve">   Anti-venom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research crossword</dc:title>
  <dcterms:created xsi:type="dcterms:W3CDTF">2021-10-11T02:15:56Z</dcterms:created>
  <dcterms:modified xsi:type="dcterms:W3CDTF">2021-10-11T02:15:56Z</dcterms:modified>
</cp:coreProperties>
</file>