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A&amp;G are .......... (double 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 bonds between complementary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 that starts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DNA and RNA polymers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has P..... 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molecules stick together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molecules stick to surfaces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is an ..........................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T&amp;C are ........................... (single 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base that starts with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................. bonds between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base that starts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base that starts with a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has a maximum density at ....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stuff</dc:title>
  <dcterms:created xsi:type="dcterms:W3CDTF">2021-10-11T02:15:57Z</dcterms:created>
  <dcterms:modified xsi:type="dcterms:W3CDTF">2021-10-11T02:15:57Z</dcterms:modified>
</cp:coreProperties>
</file>