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consisting of nucleotide linked to a phosphate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organic compound containing both a carbon and a amino.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Organic compounds occurring i n food and living tissue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acid consisting of a hydrocarbon chain and a thermal carboxylic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Organic compounds that consist of large molecule compounds of one or more long chain of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Molecule that can be bonded to identical molecules to form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Organic compound insoluble to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by living organism,acts as a catalyst to bring a specific biochemical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Classes of sugar that cannot be hydrolyzed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minimum amount of energy a reacting species must process to undergo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complex organic substance present in living organisms, consists of many nucleotide's.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fact of forming a united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weak bond between two molecules resulting from a electromagnetic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of enzyme that binds to a protein  or other substance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increases the rate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region of enzyme that binds to a protein  or other substance during a reaction.A region of enzyme that binds to a protein  or other substance during a reaction.A region of enzyme that binds to a protein  or other substance during a reaction.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</dc:title>
  <dcterms:created xsi:type="dcterms:W3CDTF">2021-10-11T02:16:22Z</dcterms:created>
  <dcterms:modified xsi:type="dcterms:W3CDTF">2021-10-11T02:16:22Z</dcterms:modified>
</cp:coreProperties>
</file>