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continuously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oily or greasy substance occurring in animal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that's the molecular structure of a number of units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class of organic compounds that are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produced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 or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destroying the characteristic properties of a macromolecule by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observing someone in order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crystalline substance obtained from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organic compounds occurring in foods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containing a very large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that is produced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 organic substance present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hydrogen oxygen that are bonded together creating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can be bonded to other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class of nitrogenous organic compounds that consist of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crossword</dc:title>
  <dcterms:created xsi:type="dcterms:W3CDTF">2021-10-11T02:16:33Z</dcterms:created>
  <dcterms:modified xsi:type="dcterms:W3CDTF">2021-10-11T02:16:33Z</dcterms:modified>
</cp:coreProperties>
</file>