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biology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positive    </w:t>
      </w:r>
      <w:r>
        <w:t xml:space="preserve">   negative    </w:t>
      </w:r>
      <w:r>
        <w:t xml:space="preserve">   substition    </w:t>
      </w:r>
      <w:r>
        <w:t xml:space="preserve">   deletion    </w:t>
      </w:r>
      <w:r>
        <w:t xml:space="preserve">   addition    </w:t>
      </w:r>
      <w:r>
        <w:t xml:space="preserve">   nucleolus    </w:t>
      </w:r>
      <w:r>
        <w:t xml:space="preserve">   nucleus    </w:t>
      </w:r>
      <w:r>
        <w:t xml:space="preserve">   interphase    </w:t>
      </w:r>
      <w:r>
        <w:t xml:space="preserve">   mitosis    </w:t>
      </w:r>
      <w:r>
        <w:t xml:space="preserve">   prophase    </w:t>
      </w:r>
      <w:r>
        <w:t xml:space="preserve">   telophase    </w:t>
      </w:r>
      <w:r>
        <w:t xml:space="preserve">   metaphase    </w:t>
      </w:r>
      <w:r>
        <w:t xml:space="preserve">   cytokinesis    </w:t>
      </w:r>
      <w:r>
        <w:t xml:space="preserve">   anaphase    </w:t>
      </w:r>
      <w:r>
        <w:t xml:space="preserve">   proteins    </w:t>
      </w:r>
      <w:r>
        <w:t xml:space="preserve">   DNA    </w:t>
      </w:r>
      <w:r>
        <w:t xml:space="preserve">   mutagens    </w:t>
      </w:r>
      <w:r>
        <w:t xml:space="preserve">   gametes    </w:t>
      </w:r>
      <w:r>
        <w:t xml:space="preserve">   vegatative reproduction    </w:t>
      </w:r>
      <w:r>
        <w:t xml:space="preserve">   fragmentation    </w:t>
      </w:r>
      <w:r>
        <w:t xml:space="preserve">   budding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word search</dc:title>
  <dcterms:created xsi:type="dcterms:W3CDTF">2021-10-11T02:15:57Z</dcterms:created>
  <dcterms:modified xsi:type="dcterms:W3CDTF">2021-10-11T02:15:57Z</dcterms:modified>
</cp:coreProperties>
</file>