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region of evergreen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 with less than 40 inches of rain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vegetation that includes broadleafed evergreen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 and very little vegetation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driest and hottest place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that contains insignificant amounts of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community that is dominated by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forest or jungle near the equator that is characterized by a large amounts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limestone ridge found in tropical climates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formed in the northern and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plain characterized by coarse grasses and scattered tree growth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</dc:title>
  <dcterms:created xsi:type="dcterms:W3CDTF">2021-10-11T02:15:21Z</dcterms:created>
  <dcterms:modified xsi:type="dcterms:W3CDTF">2021-10-11T02:15:21Z</dcterms:modified>
</cp:coreProperties>
</file>