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weather of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 biomes are around north and south poles coldest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materials needed by organisms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relationship between living things and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biome is closer to the equator and has trees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Biomes are characterized by climate and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region of similar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plant that only grows in the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of evergreens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volume has long growing seasons in cold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population that live in a certain place and can interact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biome is finally coastal areas with a mild rainy winters in long dry summers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region with a characteristic climate in plant and animal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organisms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covers three Fourth of the world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the interior of continents rich soil’s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biome is found in the north ground permanently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Biomes with only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biome is near the equator with large amounts 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grassland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This biome only has enough rain for for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plan only grows in the temperate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region with a characteristic climate and plant and animal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Divides the earth into the northern and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temperature is moderate in hot with very little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2021-10-11T02:15:28Z</dcterms:created>
  <dcterms:modified xsi:type="dcterms:W3CDTF">2021-10-11T02:15:28Z</dcterms:modified>
</cp:coreProperties>
</file>