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biomechanics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total    </w:t>
      </w:r>
      <w:r>
        <w:t xml:space="preserve">   displacement    </w:t>
      </w:r>
      <w:r>
        <w:t xml:space="preserve">   decrease    </w:t>
      </w:r>
      <w:r>
        <w:t xml:space="preserve">   increase    </w:t>
      </w:r>
      <w:r>
        <w:t xml:space="preserve">   athlete    </w:t>
      </w:r>
      <w:r>
        <w:t xml:space="preserve">   time    </w:t>
      </w:r>
      <w:r>
        <w:t xml:space="preserve">   speed    </w:t>
      </w:r>
      <w:r>
        <w:t xml:space="preserve">   distance    </w:t>
      </w:r>
      <w:r>
        <w:t xml:space="preserve">   calculate    </w:t>
      </w:r>
      <w:r>
        <w:t xml:space="preserve">   acceleration    </w:t>
      </w:r>
      <w:r>
        <w:t xml:space="preserve">   velocity    </w:t>
      </w:r>
      <w:r>
        <w:t xml:space="preserve">   motion    </w:t>
      </w:r>
      <w:r>
        <w:t xml:space="preserve">   linear    </w:t>
      </w:r>
      <w:r>
        <w:t xml:space="preserve">   formula    </w:t>
      </w:r>
      <w:r>
        <w:t xml:space="preserve">   kinematics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 </dc:title>
  <dcterms:created xsi:type="dcterms:W3CDTF">2021-10-11T02:15:54Z</dcterms:created>
  <dcterms:modified xsi:type="dcterms:W3CDTF">2021-10-11T02:15:54Z</dcterms:modified>
</cp:coreProperties>
</file>