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controlled study involving human subjects, designed to evaluate prospectively the safety and effectiveness of new drugs or devices or behavioral interventions.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pure research or fundamental research, is scientific research aimed to improve scientific theories for improved understanding or prediction of natural or other phenomena.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performed or taking place in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 that is designed to simulate what might or what did happen in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computer numerical model which typically simulates atmospheric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broad term that combines engineering and technology to solve biological or medical problems involving humans, especially the design and use of medical equipment used to diagnose and treat various diseases.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the patterns, causes, and effects of health and disease conditions in defined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studies of infectious disease, such as HIV and hepatitis; neurological studies; behavior and cognition; reproduction; genetics; and xenotransplantation.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branch of healthcare science that determines the safety and effectiveness (efficacy) of medications, devices, diagnostic products and treatment regimens intended for human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process of using various mathematical structures - graphs, equations, diagrams, scatterplots, tree diagrams, and so forth - to represent real world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form of systematic inquiry involving the practical application of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performed with microorganisms, cells or biological molecules outside their normal biological context.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technology</dc:title>
  <dcterms:created xsi:type="dcterms:W3CDTF">2021-10-11T02:15:43Z</dcterms:created>
  <dcterms:modified xsi:type="dcterms:W3CDTF">2021-10-11T02:15:43Z</dcterms:modified>
</cp:coreProperties>
</file>