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natural stream of water flowing in a channel to the sea,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area that fills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abandon  in a way considered disloyal or treacherous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barrier constructed to hold back water and raise its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field or enclosure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naturally occurring community of flora and fauna occupying a major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luxuriant, dense forest rich in biodiversity, found typically in tropical areas with consistently heavy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home or environment of an animal,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consisting of marshes or swamps</w:t>
            </w:r>
          </w:p>
        </w:tc>
      </w:tr>
    </w:tbl>
    <w:p>
      <w:pPr>
        <w:pStyle w:val="WordBankMedium"/>
      </w:pPr>
      <w:r>
        <w:t xml:space="preserve">   biome    </w:t>
      </w:r>
      <w:r>
        <w:t xml:space="preserve">   desert    </w:t>
      </w:r>
      <w:r>
        <w:t xml:space="preserve">   rainforest    </w:t>
      </w:r>
      <w:r>
        <w:t xml:space="preserve">   paddock    </w:t>
      </w:r>
      <w:r>
        <w:t xml:space="preserve">   lake    </w:t>
      </w:r>
      <w:r>
        <w:t xml:space="preserve">   river     </w:t>
      </w:r>
      <w:r>
        <w:t xml:space="preserve">   dam    </w:t>
      </w:r>
      <w:r>
        <w:t xml:space="preserve">   ecosystem    </w:t>
      </w:r>
      <w:r>
        <w:t xml:space="preserve">   habitat    </w:t>
      </w:r>
      <w:r>
        <w:t xml:space="preserve">   wetland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2021-10-11T02:16:36Z</dcterms:created>
  <dcterms:modified xsi:type="dcterms:W3CDTF">2021-10-11T02:16:36Z</dcterms:modified>
</cp:coreProperties>
</file>