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food    </w:t>
      </w:r>
      <w:r>
        <w:t xml:space="preserve">   ecosystem    </w:t>
      </w:r>
      <w:r>
        <w:t xml:space="preserve">   habitat    </w:t>
      </w:r>
      <w:r>
        <w:t xml:space="preserve">   people    </w:t>
      </w:r>
      <w:r>
        <w:t xml:space="preserve">   animals    </w:t>
      </w:r>
      <w:r>
        <w:t xml:space="preserve">   plants    </w:t>
      </w:r>
      <w:r>
        <w:t xml:space="preserve">   rainforest    </w:t>
      </w:r>
      <w:r>
        <w:t xml:space="preserve">   land    </w:t>
      </w:r>
      <w:r>
        <w:t xml:space="preserve">   ocean    </w:t>
      </w:r>
      <w:r>
        <w:t xml:space="preserve">   desert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2021-10-11T02:16:32Z</dcterms:created>
  <dcterms:modified xsi:type="dcterms:W3CDTF">2021-10-11T02:16:32Z</dcterms:modified>
</cp:coreProperties>
</file>