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soil does renosterveld grow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africas rarest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most of the fynbos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another name for jackass penguin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not many ________or ___________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threat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biome is the jackass penguin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 jackass penguins usually live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type of soil does fynbos grow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does the geometric tortoise get its name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</dc:title>
  <dcterms:created xsi:type="dcterms:W3CDTF">2021-10-11T02:16:54Z</dcterms:created>
  <dcterms:modified xsi:type="dcterms:W3CDTF">2021-10-11T02:16:54Z</dcterms:modified>
</cp:coreProperties>
</file>