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kernel of_____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and less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a wildcat, penguin and bird. it lives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official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habitat is a wide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heathland vegetation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at its size,you would guess its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only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least amount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can be found by South-western part of afica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habitat with alot of rainfall. even in winter</w:t>
            </w:r>
          </w:p>
        </w:tc>
      </w:tr>
    </w:tbl>
    <w:p>
      <w:pPr>
        <w:pStyle w:val="WordBankMedium"/>
      </w:pPr>
      <w:r>
        <w:t xml:space="preserve">   jackass     </w:t>
      </w:r>
      <w:r>
        <w:t xml:space="preserve">   penguin    </w:t>
      </w:r>
      <w:r>
        <w:t xml:space="preserve">   cape parrot    </w:t>
      </w:r>
      <w:r>
        <w:t xml:space="preserve">   wild cat    </w:t>
      </w:r>
      <w:r>
        <w:t xml:space="preserve">   fynbos    </w:t>
      </w:r>
      <w:r>
        <w:t xml:space="preserve">   African wildcat    </w:t>
      </w:r>
      <w:r>
        <w:t xml:space="preserve">   parrot    </w:t>
      </w:r>
      <w:r>
        <w:t xml:space="preserve">   forest    </w:t>
      </w:r>
      <w:r>
        <w:t xml:space="preserve">   savanna    </w:t>
      </w:r>
      <w:r>
        <w:t xml:space="preserve">   endangered     </w:t>
      </w:r>
      <w:r>
        <w:t xml:space="preserve">   yellowwood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2021-10-11T02:16:56Z</dcterms:created>
  <dcterms:modified xsi:type="dcterms:W3CDTF">2021-10-11T02:16:56Z</dcterms:modified>
</cp:coreProperties>
</file>