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or process of adapting or being adapted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cold, dry, mostly treeless land biome located at high altitude or at high latitudes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general pattern of weather in a particular part of the world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forest biome with broad-leaf trees that lose their leaves at the end of the growing season; has distinct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natural home or environment of an animal, plant, or other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conifer forest biome located south of the tundra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non-living things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layer of Earth in the tundra biome that is frozen to a depth of about one meter all year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tree that produces seeds in cones and has needle-like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mid-latitude climate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land region in which the main types of plants are grasses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tree that drops its leaves at the end of the growing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wet, warm biome with 3 layers of forest; the canopy, understory, and forest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uppermost layer of a forest at the tops of the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biome consisting of a grassland with scattered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region of land with a distinct climate and certain types of plant and animal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living things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dry climate that receives an average of less than 25 centimeters of rainfall per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organism that has to eat other organisms in order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organism at the bottom of the food chain that makes its own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</dc:title>
  <dcterms:created xsi:type="dcterms:W3CDTF">2021-10-11T02:15:25Z</dcterms:created>
  <dcterms:modified xsi:type="dcterms:W3CDTF">2021-10-11T02:15:25Z</dcterms:modified>
</cp:coreProperties>
</file>