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ones are in south africa and western africa, smallest in central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dry barren area of land, especially one covered with sand, that is characteristically desolate, waterless, and without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swampy coniferous forest of high northern latitudes, especially that between the tundra and steppes of siberia and north america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open area of country covered with grass, especially used for grazing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terrain including mountains and plains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grassy plain in tropical and subtropical regions, with few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such as snakes, crocodiles, fish,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area covered chiefly with trees and undergrowth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vast, flat, treeless arctic region of europe, asia, and north america in which the subsoil is permanently frozen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naturally occurring community of flora and fauna occupying a major habitat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2021-10-11T02:16:02Z</dcterms:created>
  <dcterms:modified xsi:type="dcterms:W3CDTF">2021-10-11T02:16:02Z</dcterms:modified>
</cp:coreProperties>
</file>