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a honey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name for the knysna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venom does the namaqua dwarf adder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earths biggest biomes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knysna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male seahorse pouch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 badgers most common food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rarest colour to find in the knysna seahorse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continent do you commonly find the honey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dwarf adders most common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crossword </dc:title>
  <dcterms:created xsi:type="dcterms:W3CDTF">2021-10-11T02:16:13Z</dcterms:created>
  <dcterms:modified xsi:type="dcterms:W3CDTF">2021-10-11T02:16:13Z</dcterms:modified>
</cp:coreProperties>
</file>