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wild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the female dwarf chameleon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family the cape parrot is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cape parrot is the ____________ parrot of the african genus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dwarf chameleon change colour when they feel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of a young cape parrots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dwarf chameleons use their ________ to catch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name for a wild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cape parrots are often kept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 dogs can run more than ___________ per 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crossword puzzle</dc:title>
  <dcterms:created xsi:type="dcterms:W3CDTF">2021-10-11T02:16:56Z</dcterms:created>
  <dcterms:modified xsi:type="dcterms:W3CDTF">2021-10-11T02:16:56Z</dcterms:modified>
</cp:coreProperties>
</file>