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for different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biome for the Cape Mountain Zebra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seahorse that has been red listed by the IUCN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with fairly level high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adder in the world is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____is a group of medicines that contains chemicals which are toxic to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close to extinction is also known as___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zoology term for an animal that eats mainly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that gets little rain but more than Arid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tidal mouth of a large river, where the tide meets the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for different animals</dc:title>
  <dcterms:created xsi:type="dcterms:W3CDTF">2021-10-11T02:17:05Z</dcterms:created>
  <dcterms:modified xsi:type="dcterms:W3CDTF">2021-10-11T02:17:05Z</dcterms:modified>
</cp:coreProperties>
</file>