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would you kingly    </w:t>
      </w:r>
      <w:r>
        <w:t xml:space="preserve">   washington    </w:t>
      </w:r>
      <w:r>
        <w:t xml:space="preserve">   warden    </w:t>
      </w:r>
      <w:r>
        <w:t xml:space="preserve">   vigor    </w:t>
      </w:r>
      <w:r>
        <w:t xml:space="preserve">   undertow    </w:t>
      </w:r>
      <w:r>
        <w:t xml:space="preserve">   tear    </w:t>
      </w:r>
      <w:r>
        <w:t xml:space="preserve">   steinman    </w:t>
      </w:r>
      <w:r>
        <w:t xml:space="preserve">   splicers    </w:t>
      </w:r>
      <w:r>
        <w:t xml:space="preserve">   songbird    </w:t>
      </w:r>
      <w:r>
        <w:t xml:space="preserve">   shock jockey    </w:t>
      </w:r>
      <w:r>
        <w:t xml:space="preserve">   sander cohan    </w:t>
      </w:r>
      <w:r>
        <w:t xml:space="preserve">   ryan industries    </w:t>
      </w:r>
      <w:r>
        <w:t xml:space="preserve">   return to sender    </w:t>
      </w:r>
      <w:r>
        <w:t xml:space="preserve">   rapture    </w:t>
      </w:r>
      <w:r>
        <w:t xml:space="preserve">   possession    </w:t>
      </w:r>
      <w:r>
        <w:t xml:space="preserve">   plasmids    </w:t>
      </w:r>
      <w:r>
        <w:t xml:space="preserve">   plane crash    </w:t>
      </w:r>
      <w:r>
        <w:t xml:space="preserve">   patriot    </w:t>
      </w:r>
      <w:r>
        <w:t xml:space="preserve">   murder of crows    </w:t>
      </w:r>
      <w:r>
        <w:t xml:space="preserve">   mr bubbles    </w:t>
      </w:r>
      <w:r>
        <w:t xml:space="preserve">   little sister    </w:t>
      </w:r>
      <w:r>
        <w:t xml:space="preserve">   lighthouse    </w:t>
      </w:r>
      <w:r>
        <w:t xml:space="preserve">   lamb    </w:t>
      </w:r>
      <w:r>
        <w:t xml:space="preserve">   lady comstock    </w:t>
      </w:r>
      <w:r>
        <w:t xml:space="preserve">   jack    </w:t>
      </w:r>
      <w:r>
        <w:t xml:space="preserve">   infinite clouds    </w:t>
      </w:r>
      <w:r>
        <w:t xml:space="preserve">   handyman    </w:t>
      </w:r>
      <w:r>
        <w:t xml:space="preserve">   hand of the prophet    </w:t>
      </w:r>
      <w:r>
        <w:t xml:space="preserve">   fontaine    </w:t>
      </w:r>
      <w:r>
        <w:t xml:space="preserve">   father comstock    </w:t>
      </w:r>
      <w:r>
        <w:t xml:space="preserve">   elizabeth    </w:t>
      </w:r>
      <w:r>
        <w:t xml:space="preserve">   eleanor    </w:t>
      </w:r>
      <w:r>
        <w:t xml:space="preserve">   dewitt    </w:t>
      </w:r>
      <w:r>
        <w:t xml:space="preserve">   devils kiss    </w:t>
      </w:r>
      <w:r>
        <w:t xml:space="preserve">   delta    </w:t>
      </w:r>
      <w:r>
        <w:t xml:space="preserve">   columbia    </w:t>
      </w:r>
      <w:r>
        <w:t xml:space="preserve">   charge    </w:t>
      </w:r>
      <w:r>
        <w:t xml:space="preserve">   burial at sea    </w:t>
      </w:r>
      <w:r>
        <w:t xml:space="preserve">   bucking bronco    </w:t>
      </w:r>
      <w:r>
        <w:t xml:space="preserve">   booker    </w:t>
      </w:r>
      <w:r>
        <w:t xml:space="preserve">   bioshock    </w:t>
      </w:r>
      <w:r>
        <w:t xml:space="preserve">   big sister    </w:t>
      </w:r>
      <w:r>
        <w:t xml:space="preserve">   big daddy    </w:t>
      </w:r>
      <w:r>
        <w:t xml:space="preserve">   angels    </w:t>
      </w:r>
      <w:r>
        <w:t xml:space="preserve">   andrew 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bioshock</dc:title>
  <dcterms:created xsi:type="dcterms:W3CDTF">2021-10-11T02:15:30Z</dcterms:created>
  <dcterms:modified xsi:type="dcterms:W3CDTF">2021-10-11T02:15:30Z</dcterms:modified>
</cp:coreProperties>
</file>