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biotechnology terms and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Deoxyribo nucleic acid better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bacteria S in Griffith's experiment was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introduction to Biotech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characteristic of DNA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usually benefits from biotechnologies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benefit of genetically modified mosquitoes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GMO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potentially genetically modified mosquitoes could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expression of an organism's genetic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biotechnology should do what to society</w:t>
            </w:r>
          </w:p>
        </w:tc>
      </w:tr>
    </w:tbl>
    <w:p>
      <w:pPr>
        <w:pStyle w:val="WordBankLarge"/>
      </w:pPr>
      <w:r>
        <w:t xml:space="preserve">   phenotype    </w:t>
      </w:r>
      <w:r>
        <w:t xml:space="preserve">   DNA    </w:t>
      </w:r>
      <w:r>
        <w:t xml:space="preserve">   helix    </w:t>
      </w:r>
      <w:r>
        <w:t xml:space="preserve">   killer    </w:t>
      </w:r>
      <w:r>
        <w:t xml:space="preserve">   lower transmission of disease    </w:t>
      </w:r>
      <w:r>
        <w:t xml:space="preserve">   the ecosystem    </w:t>
      </w:r>
      <w:r>
        <w:t xml:space="preserve">   genetically modified organism    </w:t>
      </w:r>
      <w:r>
        <w:t xml:space="preserve">   modified mosquitoes    </w:t>
      </w:r>
      <w:r>
        <w:t xml:space="preserve">   enhance    </w:t>
      </w:r>
      <w:r>
        <w:t xml:space="preserve">   humans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biotechnology terms and knowledge</dc:title>
  <dcterms:created xsi:type="dcterms:W3CDTF">2021-10-11T02:17:41Z</dcterms:created>
  <dcterms:modified xsi:type="dcterms:W3CDTF">2021-10-11T02:17:41Z</dcterms:modified>
</cp:coreProperties>
</file>