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is depressed they may feel ______________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A person who feels extremely high, happy and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suffering from bi polar may ____________all the time (to Much) or to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always take your medication as _________, even when you are feeling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medication used to treat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questions about your medications you are taking you should talk to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Taking medication _________ can help in the treatment of bipolar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thinking and ________ is when a person speaks quickly and jumps from subject to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medication used to treat 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__________ is a physical illness that effects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Delusional thinking, paranoia, or hallucinations that may accompany depression or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become overwhelmed with ________ and lose their appetite, lose weight, and become unable to concentrate with feelings of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attempt _________ because they believe life has become meaningless or they feel to guilty to go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treatment of bi polar disorder is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Depression can be triggered by a _______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Getting plenty of _________ will help with your 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</dc:title>
  <dcterms:created xsi:type="dcterms:W3CDTF">2021-10-11T02:16:05Z</dcterms:created>
  <dcterms:modified xsi:type="dcterms:W3CDTF">2021-10-11T02:16:05Z</dcterms:modified>
</cp:coreProperties>
</file>