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bipsham 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marshmallows    </w:t>
      </w:r>
      <w:r>
        <w:t xml:space="preserve">   campfire    </w:t>
      </w:r>
      <w:r>
        <w:t xml:space="preserve">   necker    </w:t>
      </w:r>
      <w:r>
        <w:t xml:space="preserve">   uniform    </w:t>
      </w:r>
      <w:r>
        <w:t xml:space="preserve">   woggle    </w:t>
      </w:r>
      <w:r>
        <w:t xml:space="preserve">   backpack    </w:t>
      </w:r>
      <w:r>
        <w:t xml:space="preserve">   climbing    </w:t>
      </w:r>
      <w:r>
        <w:t xml:space="preserve">   shooting    </w:t>
      </w:r>
      <w:r>
        <w:t xml:space="preserve">   axe    </w:t>
      </w:r>
      <w:r>
        <w:t xml:space="preserve">   archery    </w:t>
      </w:r>
      <w:r>
        <w:t xml:space="preserve">   scouts    </w:t>
      </w:r>
      <w:r>
        <w:t xml:space="preserve">   cubs    </w:t>
      </w:r>
      <w:r>
        <w:t xml:space="preserve">   beavers    </w:t>
      </w:r>
      <w:r>
        <w:t xml:space="preserve">   fun    </w:t>
      </w:r>
      <w:r>
        <w:t xml:space="preserve">   activities    </w:t>
      </w:r>
      <w:r>
        <w:t xml:space="preserve">   summer    </w:t>
      </w:r>
      <w:r>
        <w:t xml:space="preserve">   camp    </w:t>
      </w:r>
      <w:r>
        <w:t xml:space="preserve">   bipsham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bipsham hall</dc:title>
  <dcterms:created xsi:type="dcterms:W3CDTF">2021-10-11T02:17:24Z</dcterms:created>
  <dcterms:modified xsi:type="dcterms:W3CDTF">2021-10-11T02:17:24Z</dcterms:modified>
</cp:coreProperties>
</file>