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a bird of prey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tiny  with an upright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pet that we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worlds biggest flightless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has a colourful front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brightly coloured bird he walks our gardens and has a long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water bird that is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flips up his tail when searching for food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white water bird with a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christmas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crossword</dc:title>
  <dcterms:created xsi:type="dcterms:W3CDTF">2021-10-11T02:18:07Z</dcterms:created>
  <dcterms:modified xsi:type="dcterms:W3CDTF">2021-10-11T02:18:07Z</dcterms:modified>
</cp:coreProperties>
</file>