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</w:t>
      </w:r>
    </w:p>
    <w:p>
      <w:pPr>
        <w:pStyle w:val="Questions"/>
      </w:pPr>
      <w:r>
        <w:t xml:space="preserve">1. NWRE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NORBI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RAPOWRS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IBKRLABCD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RHUHST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SWLLWAO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UITLBTE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AGLEE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NWAS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NGIEOP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ISTNRLAG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2021-10-11T02:17:52Z</dcterms:created>
  <dcterms:modified xsi:type="dcterms:W3CDTF">2021-10-11T02:17:52Z</dcterms:modified>
</cp:coreProperties>
</file>