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HORNBILL    </w:t>
      </w:r>
      <w:r>
        <w:t xml:space="preserve">   LOVEBIRDS    </w:t>
      </w:r>
      <w:r>
        <w:t xml:space="preserve">   CONURES    </w:t>
      </w:r>
      <w:r>
        <w:t xml:space="preserve">   TOUCAN    </w:t>
      </w:r>
      <w:r>
        <w:t xml:space="preserve">   TAURACO    </w:t>
      </w:r>
      <w:r>
        <w:t xml:space="preserve">   GOLDEN PHEASANT    </w:t>
      </w:r>
      <w:r>
        <w:t xml:space="preserve">   BARBETS    </w:t>
      </w:r>
      <w:r>
        <w:t xml:space="preserve">   ROBIN    </w:t>
      </w:r>
      <w:r>
        <w:t xml:space="preserve">   RINGNECK    </w:t>
      </w:r>
      <w:r>
        <w:t xml:space="preserve">   FLAMINGO    </w:t>
      </w:r>
      <w:r>
        <w:t xml:space="preserve">   CRANES    </w:t>
      </w:r>
      <w:r>
        <w:t xml:space="preserve">   PARROT    </w:t>
      </w:r>
      <w:r>
        <w:t xml:space="preserve">   COCKATIEL    </w:t>
      </w:r>
      <w:r>
        <w:t xml:space="preserve">   BUDGIES    </w:t>
      </w:r>
      <w:r>
        <w:t xml:space="preserve">   MACAW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birds</dc:title>
  <dcterms:created xsi:type="dcterms:W3CDTF">2021-10-11T02:16:32Z</dcterms:created>
  <dcterms:modified xsi:type="dcterms:W3CDTF">2021-10-11T02:16:32Z</dcterms:modified>
</cp:coreProperties>
</file>