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willy wagtail    </w:t>
      </w:r>
      <w:r>
        <w:t xml:space="preserve">   currawong    </w:t>
      </w:r>
      <w:r>
        <w:t xml:space="preserve">   pelican    </w:t>
      </w:r>
      <w:r>
        <w:t xml:space="preserve">   crested tern    </w:t>
      </w:r>
      <w:r>
        <w:t xml:space="preserve">   seagull    </w:t>
      </w:r>
      <w:r>
        <w:t xml:space="preserve">   quails    </w:t>
      </w:r>
      <w:r>
        <w:t xml:space="preserve">   ring neck    </w:t>
      </w:r>
      <w:r>
        <w:t xml:space="preserve">   king parrot    </w:t>
      </w:r>
      <w:r>
        <w:t xml:space="preserve">   rosella    </w:t>
      </w:r>
      <w:r>
        <w:t xml:space="preserve">   ibis    </w:t>
      </w:r>
      <w:r>
        <w:t xml:space="preserve">   swan    </w:t>
      </w:r>
      <w:r>
        <w:t xml:space="preserve">   duck    </w:t>
      </w:r>
      <w:r>
        <w:t xml:space="preserve">   crow    </w:t>
      </w:r>
      <w:r>
        <w:t xml:space="preserve">   pidgeon    </w:t>
      </w:r>
      <w:r>
        <w:t xml:space="preserve">   dove    </w:t>
      </w:r>
      <w:r>
        <w:t xml:space="preserve">   flamingo    </w:t>
      </w:r>
      <w:r>
        <w:t xml:space="preserve">   chicken    </w:t>
      </w:r>
      <w:r>
        <w:t xml:space="preserve">   mickey birds    </w:t>
      </w:r>
      <w:r>
        <w:t xml:space="preserve">   macaw    </w:t>
      </w:r>
      <w:r>
        <w:t xml:space="preserve">   scaly breasted lorikeet    </w:t>
      </w:r>
      <w:r>
        <w:t xml:space="preserve">   rainbow lorikeet    </w:t>
      </w:r>
      <w:r>
        <w:t xml:space="preserve">   finches    </w:t>
      </w:r>
      <w:r>
        <w:t xml:space="preserve">   magpie    </w:t>
      </w:r>
      <w:r>
        <w:t xml:space="preserve">   cockatiel    </w:t>
      </w:r>
      <w:r>
        <w:t xml:space="preserve">   galah    </w:t>
      </w:r>
      <w:r>
        <w:t xml:space="preserve">   budgies    </w:t>
      </w:r>
      <w:r>
        <w:t xml:space="preserve">   emperor penguin    </w:t>
      </w:r>
      <w:r>
        <w:t xml:space="preserve">   cockatoo    </w:t>
      </w:r>
      <w:r>
        <w:t xml:space="preserve">   conure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2021-12-08T03:33:06Z</dcterms:created>
  <dcterms:modified xsi:type="dcterms:W3CDTF">2021-12-08T03:33:06Z</dcterms:modified>
</cp:coreProperties>
</file>