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birdvilleschools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part;working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expects things to turn out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suprise;to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all movement or feeling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force someone to accept or put up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aloud before an audiecnce,usually from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beauty of form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thinking too highly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or be present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agreement that has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in the same direction and always the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cling to an idea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birdvilleschools crossword puzzle</dc:title>
  <dcterms:created xsi:type="dcterms:W3CDTF">2021-10-11T02:16:29Z</dcterms:created>
  <dcterms:modified xsi:type="dcterms:W3CDTF">2021-10-11T02:16:29Z</dcterms:modified>
</cp:coreProperties>
</file>