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 control and health risks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baby is born before 37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treatable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known type of std"s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you get from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baby is born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99% chance birth control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male birth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female birth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98% chance birth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way to not get pregnant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 and health risks </dc:title>
  <dcterms:created xsi:type="dcterms:W3CDTF">2021-10-11T02:17:05Z</dcterms:created>
  <dcterms:modified xsi:type="dcterms:W3CDTF">2021-10-11T02:17:05Z</dcterms:modified>
</cp:coreProperties>
</file>